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A3BC"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08022756"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55ABBF05"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38CC062C"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06159A48"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05CC7CE6"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10E034A3"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045003B8"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0CAB6DA8"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279A8845"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6E6A886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08006A69"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12FEE33D"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57604B4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24343AB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02BD04C7"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286D03A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79323B2B"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1714CA1F"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139AD783"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364A84AC" w14:textId="77777777" w:rsidR="00913BB3" w:rsidRDefault="00913BB3" w:rsidP="00687C7F">
      <w:pPr>
        <w:jc w:val="both"/>
        <w:rPr>
          <w:rFonts w:asciiTheme="majorBidi" w:hAnsiTheme="majorBidi" w:cstheme="majorBidi"/>
        </w:rPr>
      </w:pPr>
      <w:r>
        <w:rPr>
          <w:rFonts w:asciiTheme="majorBidi" w:hAnsiTheme="majorBidi" w:cstheme="majorBidi"/>
        </w:rPr>
        <w:t>(1)</w:t>
      </w:r>
    </w:p>
    <w:p w14:paraId="63D08A48"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5255D727" w14:textId="77777777" w:rsidR="00687C7F" w:rsidRPr="00687C7F" w:rsidRDefault="00687C7F" w:rsidP="00687C7F">
      <w:pPr>
        <w:jc w:val="both"/>
        <w:rPr>
          <w:rFonts w:asciiTheme="majorBidi" w:hAnsiTheme="majorBidi" w:cstheme="majorBidi"/>
          <w:b/>
          <w:bCs/>
        </w:rPr>
      </w:pPr>
    </w:p>
    <w:p w14:paraId="422BDBB1"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2797FE0D"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0CFA1004" w14:textId="77777777" w:rsidR="00687C7F" w:rsidRPr="00687C7F" w:rsidRDefault="00687C7F" w:rsidP="00687C7F">
      <w:pPr>
        <w:jc w:val="both"/>
        <w:rPr>
          <w:rFonts w:asciiTheme="majorBidi" w:hAnsiTheme="majorBidi" w:cstheme="majorBidi"/>
        </w:rPr>
      </w:pPr>
    </w:p>
    <w:p w14:paraId="70453461" w14:textId="77777777" w:rsidR="00687C7F" w:rsidRPr="00687C7F" w:rsidRDefault="00687C7F" w:rsidP="00687C7F">
      <w:pPr>
        <w:jc w:val="both"/>
        <w:rPr>
          <w:rFonts w:asciiTheme="majorBidi" w:eastAsia="Times New Roman" w:hAnsiTheme="majorBidi" w:cstheme="majorBidi"/>
          <w:b/>
          <w:bCs/>
          <w:sz w:val="22"/>
          <w:lang w:eastAsia="de-DE"/>
        </w:rPr>
      </w:pPr>
    </w:p>
    <w:p w14:paraId="29F75FA8"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2EAEA343"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1D719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9BAB97"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126B65"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1A97325B"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BA033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19AEC5"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527D20"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3C649901"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739F1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ABA4A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D960D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37955803"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4E9C1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C731A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C924C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775E43E0" w14:textId="77777777" w:rsidR="00687C7F" w:rsidRPr="00687C7F" w:rsidRDefault="00687C7F" w:rsidP="00687C7F">
      <w:pPr>
        <w:jc w:val="both"/>
        <w:rPr>
          <w:rFonts w:asciiTheme="majorBidi" w:hAnsiTheme="majorBidi" w:cstheme="majorBidi"/>
        </w:rPr>
      </w:pPr>
    </w:p>
    <w:p w14:paraId="765EF1F1" w14:textId="77777777" w:rsidR="00383F0F" w:rsidRPr="00687C7F" w:rsidRDefault="00383F0F" w:rsidP="00687C7F">
      <w:pPr>
        <w:jc w:val="both"/>
        <w:rPr>
          <w:rFonts w:asciiTheme="majorBidi" w:hAnsiTheme="majorBidi" w:cstheme="majorBidi"/>
        </w:rPr>
      </w:pPr>
    </w:p>
    <w:p w14:paraId="33749746"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51F9D79D" wp14:editId="78D188C2">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1ADC217D"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09FD6FB6" w14:textId="77777777" w:rsidR="00383F0F" w:rsidRPr="00687C7F" w:rsidRDefault="00383F0F" w:rsidP="00687C7F">
      <w:pPr>
        <w:jc w:val="both"/>
        <w:rPr>
          <w:rFonts w:asciiTheme="majorBidi" w:hAnsiTheme="majorBidi" w:cstheme="majorBidi"/>
          <w:b/>
          <w:bCs/>
          <w:sz w:val="22"/>
          <w:szCs w:val="20"/>
        </w:rPr>
      </w:pPr>
    </w:p>
    <w:p w14:paraId="5AB34E8A"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2BD8F188"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3CB6A960"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468C9FD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1BDCDE6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034C494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20A4871C"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62DFEDE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43B59DC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2972378E"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1DCA03C7"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69FF9DD1"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0E56416E"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1E18DF05"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3B30964A"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520255B2"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3E9E6C13" w14:textId="77777777" w:rsidR="00E01F49" w:rsidRDefault="00E01F49" w:rsidP="00655BFE">
      <w:pPr>
        <w:jc w:val="both"/>
        <w:rPr>
          <w:rFonts w:asciiTheme="majorBidi" w:hAnsiTheme="majorBidi" w:cstheme="majorBidi"/>
          <w:rtl/>
        </w:rPr>
      </w:pPr>
    </w:p>
    <w:p w14:paraId="5EA4E9A5" w14:textId="77777777" w:rsidR="00E01F49" w:rsidRDefault="00E01F49" w:rsidP="00655BFE">
      <w:pPr>
        <w:jc w:val="both"/>
        <w:rPr>
          <w:rFonts w:asciiTheme="majorBidi" w:hAnsiTheme="majorBidi" w:cstheme="majorBidi"/>
          <w:rtl/>
        </w:rPr>
      </w:pPr>
    </w:p>
    <w:p w14:paraId="77A4497D" w14:textId="77777777" w:rsidR="00E01F49" w:rsidRDefault="00E01F49" w:rsidP="00655BFE">
      <w:pPr>
        <w:jc w:val="both"/>
        <w:rPr>
          <w:rFonts w:asciiTheme="majorBidi" w:hAnsiTheme="majorBidi" w:cstheme="majorBidi"/>
          <w:rtl/>
        </w:rPr>
      </w:pPr>
    </w:p>
    <w:p w14:paraId="74A4257C" w14:textId="77777777" w:rsidR="00FB33D3" w:rsidRDefault="00FB33D3" w:rsidP="00655BFE">
      <w:pPr>
        <w:jc w:val="both"/>
        <w:rPr>
          <w:rFonts w:asciiTheme="majorBidi" w:hAnsiTheme="majorBidi" w:cstheme="majorBidi"/>
          <w:rtl/>
        </w:rPr>
      </w:pPr>
    </w:p>
    <w:p w14:paraId="583F0799" w14:textId="77777777" w:rsidR="00FB33D3" w:rsidRDefault="00FB33D3" w:rsidP="00655BFE">
      <w:pPr>
        <w:jc w:val="both"/>
        <w:rPr>
          <w:rFonts w:asciiTheme="majorBidi" w:hAnsiTheme="majorBidi" w:cstheme="majorBidi"/>
          <w:rtl/>
        </w:rPr>
      </w:pPr>
    </w:p>
    <w:p w14:paraId="051354AC" w14:textId="77777777" w:rsidR="00FB33D3" w:rsidRDefault="00FB33D3" w:rsidP="00655BFE">
      <w:pPr>
        <w:jc w:val="both"/>
        <w:rPr>
          <w:rFonts w:asciiTheme="majorBidi" w:hAnsiTheme="majorBidi" w:cstheme="majorBidi"/>
          <w:rtl/>
        </w:rPr>
      </w:pPr>
    </w:p>
    <w:p w14:paraId="51A40707" w14:textId="77777777" w:rsidR="00FB33D3" w:rsidRDefault="00FB33D3" w:rsidP="00655BFE">
      <w:pPr>
        <w:jc w:val="both"/>
        <w:rPr>
          <w:rFonts w:asciiTheme="majorBidi" w:hAnsiTheme="majorBidi" w:cstheme="majorBidi"/>
          <w:rtl/>
        </w:rPr>
      </w:pPr>
    </w:p>
    <w:p w14:paraId="1CAE6865" w14:textId="77777777" w:rsidR="00E01F49" w:rsidRDefault="00E01F49" w:rsidP="00655BFE">
      <w:pPr>
        <w:jc w:val="both"/>
        <w:rPr>
          <w:rFonts w:asciiTheme="majorBidi" w:hAnsiTheme="majorBidi" w:cstheme="majorBidi"/>
          <w:rtl/>
        </w:rPr>
      </w:pPr>
    </w:p>
    <w:p w14:paraId="69E79DCA"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2C38596D" w14:textId="77777777" w:rsidTr="00FB50E0">
        <w:trPr>
          <w:trHeight w:val="398"/>
          <w:jc w:val="center"/>
        </w:trPr>
        <w:tc>
          <w:tcPr>
            <w:tcW w:w="2320" w:type="dxa"/>
            <w:vAlign w:val="center"/>
          </w:tcPr>
          <w:p w14:paraId="759D49F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2E2A6A2F"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3CE3A9AC" w14:textId="77777777" w:rsidTr="00FB50E0">
        <w:trPr>
          <w:trHeight w:val="377"/>
          <w:jc w:val="center"/>
        </w:trPr>
        <w:tc>
          <w:tcPr>
            <w:tcW w:w="2320" w:type="dxa"/>
            <w:vAlign w:val="center"/>
          </w:tcPr>
          <w:p w14:paraId="08CB87F6"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032BA849"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39609198" w14:textId="77777777" w:rsidTr="00FB50E0">
        <w:trPr>
          <w:trHeight w:val="377"/>
          <w:jc w:val="center"/>
        </w:trPr>
        <w:tc>
          <w:tcPr>
            <w:tcW w:w="2320" w:type="dxa"/>
            <w:vAlign w:val="center"/>
          </w:tcPr>
          <w:p w14:paraId="04F10B5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2E4C1F7C"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34A805A4" w14:textId="77777777" w:rsidTr="00FB50E0">
        <w:trPr>
          <w:trHeight w:val="377"/>
          <w:jc w:val="center"/>
        </w:trPr>
        <w:tc>
          <w:tcPr>
            <w:tcW w:w="2320" w:type="dxa"/>
            <w:vAlign w:val="center"/>
          </w:tcPr>
          <w:p w14:paraId="48BE3AE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44E5883A"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6DCC54D7" w14:textId="77777777" w:rsidTr="00FB50E0">
        <w:trPr>
          <w:trHeight w:val="377"/>
          <w:jc w:val="center"/>
        </w:trPr>
        <w:tc>
          <w:tcPr>
            <w:tcW w:w="2320" w:type="dxa"/>
            <w:vAlign w:val="center"/>
          </w:tcPr>
          <w:p w14:paraId="2CED45FD"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25A2B37C"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56EA977C" w14:textId="77777777" w:rsidTr="00FB50E0">
        <w:trPr>
          <w:trHeight w:val="377"/>
          <w:jc w:val="center"/>
        </w:trPr>
        <w:tc>
          <w:tcPr>
            <w:tcW w:w="2320" w:type="dxa"/>
            <w:vAlign w:val="center"/>
          </w:tcPr>
          <w:p w14:paraId="52DFB02B"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6A764965"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2763CEAC" w14:textId="77777777" w:rsidTr="00FB50E0">
        <w:trPr>
          <w:trHeight w:val="377"/>
          <w:jc w:val="center"/>
        </w:trPr>
        <w:tc>
          <w:tcPr>
            <w:tcW w:w="2320" w:type="dxa"/>
            <w:vAlign w:val="center"/>
          </w:tcPr>
          <w:p w14:paraId="00C24A31"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38A4DA9F"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2475650E" w14:textId="77777777" w:rsidTr="00FB50E0">
        <w:trPr>
          <w:trHeight w:val="377"/>
          <w:jc w:val="center"/>
        </w:trPr>
        <w:tc>
          <w:tcPr>
            <w:tcW w:w="2320" w:type="dxa"/>
            <w:vAlign w:val="center"/>
          </w:tcPr>
          <w:p w14:paraId="3AFC514F"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7CC81FB5"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1855C1F5" w14:textId="77777777" w:rsidTr="00FB50E0">
        <w:trPr>
          <w:trHeight w:val="377"/>
          <w:jc w:val="center"/>
        </w:trPr>
        <w:tc>
          <w:tcPr>
            <w:tcW w:w="2320" w:type="dxa"/>
            <w:vAlign w:val="center"/>
          </w:tcPr>
          <w:p w14:paraId="46B29F21"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4D8F950C"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7FA50966" w14:textId="77777777" w:rsidTr="00FB50E0">
        <w:trPr>
          <w:trHeight w:val="377"/>
          <w:jc w:val="center"/>
        </w:trPr>
        <w:tc>
          <w:tcPr>
            <w:tcW w:w="2320" w:type="dxa"/>
            <w:vAlign w:val="center"/>
          </w:tcPr>
          <w:p w14:paraId="2CFE8A41"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3C0AA692"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37E2415C" w14:textId="77777777" w:rsidTr="00FB50E0">
        <w:trPr>
          <w:trHeight w:val="398"/>
          <w:jc w:val="center"/>
        </w:trPr>
        <w:tc>
          <w:tcPr>
            <w:tcW w:w="2320" w:type="dxa"/>
            <w:vAlign w:val="center"/>
          </w:tcPr>
          <w:p w14:paraId="79669080"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6EC287D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7DF242CE"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7941" w14:textId="77777777" w:rsidR="00E04516" w:rsidRDefault="00E04516" w:rsidP="00FA7B09">
      <w:pPr>
        <w:spacing w:after="0" w:line="240" w:lineRule="auto"/>
      </w:pPr>
      <w:r>
        <w:separator/>
      </w:r>
    </w:p>
  </w:endnote>
  <w:endnote w:type="continuationSeparator" w:id="0">
    <w:p w14:paraId="481FCA53" w14:textId="77777777" w:rsidR="00E04516" w:rsidRDefault="00E04516"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F203" w14:textId="77777777" w:rsidR="00E04516" w:rsidRDefault="00E04516" w:rsidP="00FA7B09">
      <w:pPr>
        <w:spacing w:after="0" w:line="240" w:lineRule="auto"/>
      </w:pPr>
      <w:r>
        <w:separator/>
      </w:r>
    </w:p>
  </w:footnote>
  <w:footnote w:type="continuationSeparator" w:id="0">
    <w:p w14:paraId="1A5084C2" w14:textId="77777777" w:rsidR="00E04516" w:rsidRDefault="00E04516"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8CAB" w14:textId="55F98F7C" w:rsidR="00FA7B09" w:rsidRDefault="004D2031" w:rsidP="00FA7B09">
    <w:pPr>
      <w:pStyle w:val="Header"/>
    </w:pPr>
    <w:r>
      <w:rPr>
        <w:noProof/>
      </w:rPr>
      <w:drawing>
        <wp:anchor distT="0" distB="0" distL="114300" distR="114300" simplePos="0" relativeHeight="251658240" behindDoc="1" locked="0" layoutInCell="1" allowOverlap="1" wp14:anchorId="63CC10FD" wp14:editId="4DD4E260">
          <wp:simplePos x="0" y="0"/>
          <wp:positionH relativeFrom="column">
            <wp:posOffset>-1143000</wp:posOffset>
          </wp:positionH>
          <wp:positionV relativeFrom="paragraph">
            <wp:posOffset>-457200</wp:posOffset>
          </wp:positionV>
          <wp:extent cx="7966075" cy="1524000"/>
          <wp:effectExtent l="0" t="0" r="0" b="0"/>
          <wp:wrapTight wrapText="bothSides">
            <wp:wrapPolygon edited="0">
              <wp:start x="0" y="0"/>
              <wp:lineTo x="0" y="21330"/>
              <wp:lineTo x="21540" y="21330"/>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0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15074B"/>
    <w:rsid w:val="0029639D"/>
    <w:rsid w:val="00326F90"/>
    <w:rsid w:val="00383F0F"/>
    <w:rsid w:val="00404B2F"/>
    <w:rsid w:val="004D2031"/>
    <w:rsid w:val="00655BFE"/>
    <w:rsid w:val="00687C7F"/>
    <w:rsid w:val="00694E62"/>
    <w:rsid w:val="00913BB3"/>
    <w:rsid w:val="009440B3"/>
    <w:rsid w:val="009E4002"/>
    <w:rsid w:val="009E7020"/>
    <w:rsid w:val="00AA1D8D"/>
    <w:rsid w:val="00B47730"/>
    <w:rsid w:val="00CB0664"/>
    <w:rsid w:val="00D3645F"/>
    <w:rsid w:val="00D476E3"/>
    <w:rsid w:val="00E01F49"/>
    <w:rsid w:val="00E04516"/>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BB9067"/>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2026-01-24T12:57:00Z</dcterms:modified>
  <cp:category/>
</cp:coreProperties>
</file>